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422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12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рассмотрев в открытом судебном заседании административное дело о совершении административного правонарушения, предусмотренного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20.25 КоАП РФ, 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2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18003565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09.02.2025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18.11.2024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586241118003565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29.11</w:t>
      </w:r>
      <w:r>
        <w:rPr>
          <w:rFonts w:ascii="Times New Roman" w:eastAsia="Times New Roman" w:hAnsi="Times New Roman" w:cs="Times New Roman"/>
          <w:sz w:val="27"/>
          <w:szCs w:val="27"/>
        </w:rPr>
        <w:t>.202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Р.Ш.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Абдулазизова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Руслана </w:t>
      </w:r>
      <w:r>
        <w:rPr>
          <w:rFonts w:ascii="Times New Roman" w:eastAsia="Times New Roman" w:hAnsi="Times New Roman" w:cs="Times New Roman"/>
          <w:sz w:val="27"/>
          <w:szCs w:val="27"/>
        </w:rPr>
        <w:t>Шамиловича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>трех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марта </w:t>
      </w:r>
      <w:r>
        <w:rPr>
          <w:rFonts w:ascii="Times New Roman" w:eastAsia="Times New Roman" w:hAnsi="Times New Roman" w:cs="Times New Roman"/>
          <w:sz w:val="18"/>
          <w:szCs w:val="18"/>
        </w:rPr>
        <w:t>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года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422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</w:t>
      </w:r>
      <w:r>
        <w:rPr>
          <w:rFonts w:ascii="Times New Roman" w:eastAsia="Times New Roman" w:hAnsi="Times New Roman" w:cs="Times New Roman"/>
          <w:sz w:val="20"/>
          <w:szCs w:val="20"/>
        </w:rPr>
        <w:t>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0412365400665004222520145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2">
    <w:name w:val="cat-UserDefined grp-32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